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2EA2" w14:textId="4D8ACCF7" w:rsidR="002C0EDE" w:rsidRDefault="002F1104" w:rsidP="008B7D14">
      <w:pPr>
        <w:jc w:val="center"/>
        <w:rPr>
          <w:rFonts w:ascii="游ゴシック" w:eastAsia="游ゴシック" w:hAnsi="游ゴシック"/>
          <w:b/>
          <w:sz w:val="36"/>
          <w:lang w:eastAsia="ja-JP"/>
        </w:rPr>
      </w:pPr>
      <w:r>
        <w:rPr>
          <w:rFonts w:ascii="游ゴシック" w:eastAsia="游ゴシック" w:hAnsi="游ゴシック" w:hint="eastAsia"/>
          <w:b/>
          <w:sz w:val="36"/>
          <w:lang w:eastAsia="ja-JP"/>
        </w:rPr>
        <w:t>【</w:t>
      </w:r>
      <w:r w:rsidR="00625CAA" w:rsidRPr="00761452">
        <w:rPr>
          <w:rFonts w:ascii="游ゴシック" w:eastAsia="游ゴシック" w:hAnsi="游ゴシック"/>
          <w:b/>
          <w:sz w:val="36"/>
          <w:lang w:eastAsia="ja-JP"/>
        </w:rPr>
        <w:t>企画シート</w:t>
      </w:r>
      <w:r>
        <w:rPr>
          <w:rFonts w:ascii="游ゴシック" w:eastAsia="游ゴシック" w:hAnsi="游ゴシック" w:hint="eastAsia"/>
          <w:b/>
          <w:sz w:val="36"/>
          <w:lang w:eastAsia="ja-JP"/>
        </w:rPr>
        <w:t>】</w:t>
      </w:r>
    </w:p>
    <w:p w14:paraId="4109C1C8" w14:textId="795E95A2" w:rsidR="008B31CB" w:rsidRPr="00492933" w:rsidRDefault="0088599D" w:rsidP="0088599D">
      <w:pPr>
        <w:spacing w:line="240" w:lineRule="exact"/>
        <w:rPr>
          <w:rFonts w:ascii="游ゴシック" w:eastAsia="游ゴシック" w:hAnsi="游ゴシック" w:hint="eastAsia"/>
          <w:b/>
          <w:bCs/>
          <w:sz w:val="18"/>
          <w:szCs w:val="18"/>
          <w:lang w:eastAsia="ja-JP"/>
        </w:rPr>
      </w:pPr>
      <w:r w:rsidRPr="0088599D">
        <w:rPr>
          <w:rFonts w:ascii="游ゴシック" w:eastAsia="游ゴシック" w:hAnsi="游ゴシック" w:hint="eastAsia"/>
          <w:b/>
          <w:bCs/>
          <w:sz w:val="18"/>
          <w:szCs w:val="18"/>
          <w:lang w:eastAsia="ja-JP"/>
        </w:rPr>
        <w:t>※企画は、本や商品に限らず、サービスや仕組みなど形式は問いません。</w:t>
      </w:r>
      <w:r>
        <w:rPr>
          <w:rFonts w:ascii="游ゴシック" w:eastAsia="游ゴシック" w:hAnsi="游ゴシック"/>
          <w:b/>
          <w:bCs/>
          <w:sz w:val="18"/>
          <w:szCs w:val="18"/>
          <w:lang w:eastAsia="ja-JP"/>
        </w:rPr>
        <w:br/>
      </w:r>
      <w:r w:rsidRPr="0088599D">
        <w:rPr>
          <w:rFonts w:ascii="游ゴシック" w:eastAsia="游ゴシック" w:hAnsi="游ゴシック" w:hint="eastAsia"/>
          <w:b/>
          <w:bCs/>
          <w:sz w:val="18"/>
          <w:szCs w:val="18"/>
          <w:lang w:eastAsia="ja-JP"/>
        </w:rPr>
        <w:t>※企画意図の欄は、イラストや手書きの図、写真を貼るなど、自由にご活用ください。</w:t>
      </w:r>
      <w:r>
        <w:rPr>
          <w:rFonts w:ascii="游ゴシック" w:eastAsia="游ゴシック" w:hAnsi="游ゴシック"/>
          <w:b/>
          <w:bCs/>
          <w:sz w:val="18"/>
          <w:szCs w:val="18"/>
          <w:lang w:eastAsia="ja-JP"/>
        </w:rPr>
        <w:br/>
      </w:r>
      <w:r w:rsidRPr="0088599D">
        <w:rPr>
          <w:rFonts w:ascii="游ゴシック" w:eastAsia="游ゴシック" w:hAnsi="游ゴシック" w:hint="eastAsia"/>
          <w:b/>
          <w:bCs/>
          <w:sz w:val="18"/>
          <w:szCs w:val="18"/>
          <w:lang w:eastAsia="ja-JP"/>
        </w:rPr>
        <w:t>※企画テーマ・内容は、医療や看護に関わるものでなくても構いません。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3119"/>
        <w:gridCol w:w="709"/>
        <w:gridCol w:w="3260"/>
      </w:tblGrid>
      <w:tr w:rsidR="00BC6B2F" w14:paraId="06F291ED" w14:textId="77777777" w:rsidTr="004E01B8">
        <w:trPr>
          <w:trHeight w:val="56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F08454" w14:textId="171C9036" w:rsidR="00BC6B2F" w:rsidRPr="00761452" w:rsidRDefault="00A158BB" w:rsidP="00BC6B2F">
            <w:pPr>
              <w:jc w:val="center"/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  <w:r w:rsidRPr="00761452">
              <w:rPr>
                <w:rFonts w:ascii="游ゴシック" w:eastAsia="游ゴシック" w:hAnsi="游ゴシック" w:hint="eastAsia"/>
                <w:b/>
                <w:bCs/>
                <w:lang w:eastAsia="ja-JP"/>
              </w:rPr>
              <w:t>氏名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115166" w14:textId="77777777" w:rsidR="00BC6B2F" w:rsidRPr="001A477E" w:rsidRDefault="00BC6B2F" w:rsidP="00BC6B2F">
            <w:pPr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6C8973" w14:textId="0E7F78F5" w:rsidR="00BC6B2F" w:rsidRPr="00761452" w:rsidRDefault="00BC6B2F" w:rsidP="00BC6B2F">
            <w:pPr>
              <w:jc w:val="center"/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  <w:r w:rsidRPr="00761452">
              <w:rPr>
                <w:rFonts w:ascii="游ゴシック" w:eastAsia="游ゴシック" w:hAnsi="游ゴシック" w:hint="eastAsia"/>
                <w:b/>
                <w:bCs/>
                <w:lang w:eastAsia="ja-JP"/>
              </w:rPr>
              <w:t>大学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E1E0FC" w14:textId="77777777" w:rsidR="00BC6B2F" w:rsidRPr="001A477E" w:rsidRDefault="00BC6B2F" w:rsidP="00BC6B2F">
            <w:pPr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10614" w14:textId="3D76B80C" w:rsidR="00BC6B2F" w:rsidRPr="00761452" w:rsidRDefault="00BC6B2F" w:rsidP="00BC6B2F">
            <w:pPr>
              <w:jc w:val="center"/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  <w:r w:rsidRPr="00761452">
              <w:rPr>
                <w:rFonts w:ascii="游ゴシック" w:eastAsia="游ゴシック" w:hAnsi="游ゴシック" w:hint="eastAsia"/>
                <w:b/>
                <w:bCs/>
                <w:lang w:eastAsia="ja-JP"/>
              </w:rPr>
              <w:t>学部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301A3" w14:textId="77777777" w:rsidR="00BC6B2F" w:rsidRPr="001A477E" w:rsidRDefault="00BC6B2F" w:rsidP="00BC6B2F">
            <w:pPr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</w:tbl>
    <w:p w14:paraId="3D423A8F" w14:textId="3829A849" w:rsidR="00BC6B2F" w:rsidRPr="00761452" w:rsidRDefault="00BC6B2F" w:rsidP="001A477E">
      <w:pPr>
        <w:spacing w:line="80" w:lineRule="exact"/>
        <w:rPr>
          <w:rFonts w:ascii="游ゴシック" w:eastAsia="游ゴシック" w:hAnsi="游ゴシック"/>
          <w:b/>
          <w:bCs/>
          <w:sz w:val="28"/>
          <w:szCs w:val="28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8B7D14" w14:paraId="6431469D" w14:textId="77777777" w:rsidTr="004E01B8">
        <w:trPr>
          <w:trHeight w:val="85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9932E7" w14:textId="77777777" w:rsidR="008B7D14" w:rsidRDefault="008B7D14" w:rsidP="001A477E">
            <w:pPr>
              <w:tabs>
                <w:tab w:val="left" w:pos="5805"/>
              </w:tabs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1"/>
                <w:lang w:eastAsia="ja-JP"/>
              </w:rPr>
            </w:pPr>
            <w:r w:rsidRPr="008B7D14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  <w:lang w:eastAsia="ja-JP"/>
              </w:rPr>
              <w:t>企画タイトル</w:t>
            </w:r>
          </w:p>
          <w:p w14:paraId="2318067E" w14:textId="6641EB2F" w:rsidR="001A477E" w:rsidRPr="008B7D14" w:rsidRDefault="001A477E" w:rsidP="001A477E">
            <w:pPr>
              <w:tabs>
                <w:tab w:val="left" w:pos="5805"/>
              </w:tabs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1"/>
                <w:lang w:eastAsia="ja-JP"/>
              </w:rPr>
            </w:pPr>
            <w:r w:rsidRPr="002B084C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  <w:lang w:eastAsia="ja-JP"/>
              </w:rPr>
              <w:t>（商品</w:t>
            </w:r>
            <w:r w:rsidR="002B084C" w:rsidRPr="002B084C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  <w:lang w:eastAsia="ja-JP"/>
              </w:rPr>
              <w:t>・サービス</w:t>
            </w:r>
            <w:r w:rsidRPr="002B084C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  <w:lang w:eastAsia="ja-JP"/>
              </w:rPr>
              <w:t>名）</w:t>
            </w:r>
          </w:p>
        </w:tc>
        <w:tc>
          <w:tcPr>
            <w:tcW w:w="87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B4275" w14:textId="78C47060" w:rsidR="008B7D14" w:rsidRPr="001A477E" w:rsidRDefault="008B7D14" w:rsidP="00A158BB">
            <w:pPr>
              <w:tabs>
                <w:tab w:val="left" w:pos="5805"/>
              </w:tabs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</w:tbl>
    <w:p w14:paraId="5FEE0D1F" w14:textId="77777777" w:rsidR="008B7D14" w:rsidRPr="00761452" w:rsidRDefault="008B7D14" w:rsidP="001A477E">
      <w:pPr>
        <w:spacing w:line="80" w:lineRule="exact"/>
        <w:rPr>
          <w:rFonts w:ascii="游ゴシック" w:eastAsia="游ゴシック" w:hAnsi="游ゴシック"/>
          <w:b/>
          <w:bCs/>
          <w:sz w:val="28"/>
          <w:szCs w:val="28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8B7D14" w14:paraId="58C9193E" w14:textId="77777777" w:rsidTr="004E01B8">
        <w:trPr>
          <w:trHeight w:val="85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7A3ADF" w14:textId="792446BD" w:rsidR="002F1104" w:rsidRPr="008B7D14" w:rsidRDefault="008B7D14" w:rsidP="002F1104">
            <w:pPr>
              <w:tabs>
                <w:tab w:val="left" w:pos="5805"/>
              </w:tabs>
              <w:jc w:val="center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  <w:lang w:eastAsia="ja-JP"/>
              </w:rPr>
            </w:pPr>
            <w:r w:rsidRPr="008B7D14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  <w:lang w:eastAsia="ja-JP"/>
              </w:rPr>
              <w:t>キャッチ</w:t>
            </w:r>
            <w:r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  <w:lang w:eastAsia="ja-JP"/>
              </w:rPr>
              <w:t>コピー</w:t>
            </w:r>
          </w:p>
        </w:tc>
        <w:tc>
          <w:tcPr>
            <w:tcW w:w="87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16A55" w14:textId="77777777" w:rsidR="008B7D14" w:rsidRPr="001A477E" w:rsidRDefault="008B7D14" w:rsidP="00D047F6">
            <w:pPr>
              <w:tabs>
                <w:tab w:val="left" w:pos="5805"/>
              </w:tabs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</w:tbl>
    <w:p w14:paraId="35DA3B9C" w14:textId="77777777" w:rsidR="008B7D14" w:rsidRDefault="008B7D14" w:rsidP="008B31CB">
      <w:pPr>
        <w:spacing w:line="80" w:lineRule="exact"/>
        <w:rPr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A477E" w14:paraId="2393305E" w14:textId="77777777" w:rsidTr="004E01B8">
        <w:trPr>
          <w:trHeight w:val="1587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40895" w14:textId="77777777" w:rsidR="001A477E" w:rsidRPr="008B31CB" w:rsidRDefault="001A477E" w:rsidP="001A477E">
            <w:pPr>
              <w:jc w:val="both"/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  <w:r w:rsidRPr="008B31CB">
              <w:rPr>
                <w:rFonts w:ascii="游ゴシック" w:eastAsia="游ゴシック" w:hAnsi="游ゴシック" w:hint="eastAsia"/>
                <w:b/>
                <w:bCs/>
                <w:lang w:eastAsia="ja-JP"/>
              </w:rPr>
              <w:t>企画意図（なぜこの企画を思いついたのか）</w:t>
            </w:r>
          </w:p>
          <w:p w14:paraId="41A64ADF" w14:textId="535E31B4" w:rsidR="001A477E" w:rsidRPr="00492933" w:rsidRDefault="001A477E" w:rsidP="008B31CB">
            <w:pPr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  <w:r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>・どのような課題</w:t>
            </w:r>
            <w:r w:rsidR="008B31CB"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>（不便・不満）</w:t>
            </w:r>
            <w:r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>を感じたのかといった背景</w:t>
            </w:r>
            <w:r w:rsidR="008B31CB" w:rsidRPr="00492933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eastAsia="ja-JP"/>
              </w:rPr>
              <w:br/>
            </w:r>
            <w:r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>・企画アイデアを着想した経緯</w:t>
            </w:r>
            <w:r w:rsidR="008B31CB" w:rsidRPr="00492933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eastAsia="ja-JP"/>
              </w:rPr>
              <w:br/>
            </w:r>
            <w:r w:rsidR="008B31CB"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>・想定ターゲット：誰のどんなシーンで課題を解決するのか</w:t>
            </w:r>
            <w:r w:rsidRPr="0049293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lang w:eastAsia="ja-JP"/>
              </w:rPr>
              <w:t xml:space="preserve">　など</w:t>
            </w:r>
          </w:p>
        </w:tc>
      </w:tr>
      <w:tr w:rsidR="001A477E" w14:paraId="5BA18827" w14:textId="77777777" w:rsidTr="0088599D">
        <w:trPr>
          <w:trHeight w:val="8334"/>
        </w:trPr>
        <w:tc>
          <w:tcPr>
            <w:tcW w:w="10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35A71" w14:textId="77777777" w:rsidR="001A477E" w:rsidRPr="008B31CB" w:rsidRDefault="001A477E">
            <w:pPr>
              <w:rPr>
                <w:rFonts w:ascii="游ゴシック" w:eastAsia="游ゴシック" w:hAnsi="游ゴシック"/>
                <w:lang w:eastAsia="ja-JP"/>
              </w:rPr>
            </w:pPr>
          </w:p>
        </w:tc>
      </w:tr>
    </w:tbl>
    <w:p w14:paraId="0C39A87C" w14:textId="23474D8F" w:rsidR="002C0EDE" w:rsidRPr="00625CAA" w:rsidRDefault="0053777B" w:rsidP="00625CAA">
      <w:pPr>
        <w:jc w:val="right"/>
        <w:rPr>
          <w:sz w:val="14"/>
          <w:szCs w:val="14"/>
          <w:lang w:eastAsia="ja-JP"/>
        </w:rPr>
      </w:pPr>
      <w:r w:rsidRPr="00625CAA">
        <w:rPr>
          <w:rFonts w:hint="eastAsia"/>
          <w:sz w:val="14"/>
          <w:szCs w:val="14"/>
          <w:lang w:eastAsia="ja-JP"/>
        </w:rPr>
        <w:t>株式会社メディカ出版</w:t>
      </w:r>
      <w:r w:rsidR="00625CAA" w:rsidRPr="00625CAA">
        <w:rPr>
          <w:rFonts w:hint="eastAsia"/>
          <w:sz w:val="14"/>
          <w:szCs w:val="14"/>
          <w:lang w:eastAsia="ja-JP"/>
        </w:rPr>
        <w:t>：</w:t>
      </w:r>
      <w:r w:rsidR="00625CAA" w:rsidRPr="00625CAA">
        <w:rPr>
          <w:rFonts w:hint="eastAsia"/>
          <w:sz w:val="14"/>
          <w:szCs w:val="14"/>
          <w:lang w:eastAsia="ja-JP"/>
        </w:rPr>
        <w:t>2026</w:t>
      </w:r>
      <w:r w:rsidR="00625CAA" w:rsidRPr="00625CAA">
        <w:rPr>
          <w:rFonts w:hint="eastAsia"/>
          <w:sz w:val="14"/>
          <w:szCs w:val="14"/>
          <w:lang w:eastAsia="ja-JP"/>
        </w:rPr>
        <w:t>年</w:t>
      </w:r>
      <w:r w:rsidR="00625CAA" w:rsidRPr="00625CAA">
        <w:rPr>
          <w:rFonts w:hint="eastAsia"/>
          <w:sz w:val="14"/>
          <w:szCs w:val="14"/>
          <w:lang w:eastAsia="ja-JP"/>
        </w:rPr>
        <w:t>3</w:t>
      </w:r>
      <w:r w:rsidR="00625CAA" w:rsidRPr="00625CAA">
        <w:rPr>
          <w:rFonts w:hint="eastAsia"/>
          <w:sz w:val="14"/>
          <w:szCs w:val="14"/>
          <w:lang w:eastAsia="ja-JP"/>
        </w:rPr>
        <w:t>月</w:t>
      </w:r>
    </w:p>
    <w:sectPr w:rsidR="002C0EDE" w:rsidRPr="00625CAA" w:rsidSect="004E01B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3B63" w14:textId="77777777" w:rsidR="009C0889" w:rsidRDefault="009C0889" w:rsidP="009C0889">
      <w:pPr>
        <w:spacing w:after="0" w:line="240" w:lineRule="auto"/>
      </w:pPr>
      <w:r>
        <w:separator/>
      </w:r>
    </w:p>
  </w:endnote>
  <w:endnote w:type="continuationSeparator" w:id="0">
    <w:p w14:paraId="4D92B8A5" w14:textId="77777777" w:rsidR="009C0889" w:rsidRDefault="009C0889" w:rsidP="009C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FB2D" w14:textId="77777777" w:rsidR="009C0889" w:rsidRDefault="009C0889" w:rsidP="009C0889">
      <w:pPr>
        <w:spacing w:after="0" w:line="240" w:lineRule="auto"/>
      </w:pPr>
      <w:r>
        <w:separator/>
      </w:r>
    </w:p>
  </w:footnote>
  <w:footnote w:type="continuationSeparator" w:id="0">
    <w:p w14:paraId="4998A501" w14:textId="77777777" w:rsidR="009C0889" w:rsidRDefault="009C0889" w:rsidP="009C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914232">
    <w:abstractNumId w:val="8"/>
  </w:num>
  <w:num w:numId="2" w16cid:durableId="616452774">
    <w:abstractNumId w:val="6"/>
  </w:num>
  <w:num w:numId="3" w16cid:durableId="372193013">
    <w:abstractNumId w:val="5"/>
  </w:num>
  <w:num w:numId="4" w16cid:durableId="1078670533">
    <w:abstractNumId w:val="4"/>
  </w:num>
  <w:num w:numId="5" w16cid:durableId="1192650801">
    <w:abstractNumId w:val="7"/>
  </w:num>
  <w:num w:numId="6" w16cid:durableId="1449854129">
    <w:abstractNumId w:val="3"/>
  </w:num>
  <w:num w:numId="7" w16cid:durableId="385877218">
    <w:abstractNumId w:val="2"/>
  </w:num>
  <w:num w:numId="8" w16cid:durableId="2105956199">
    <w:abstractNumId w:val="1"/>
  </w:num>
  <w:num w:numId="9" w16cid:durableId="19626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D05"/>
    <w:rsid w:val="0015074B"/>
    <w:rsid w:val="00154325"/>
    <w:rsid w:val="001A477E"/>
    <w:rsid w:val="0029639D"/>
    <w:rsid w:val="002B084C"/>
    <w:rsid w:val="002C0EDE"/>
    <w:rsid w:val="002F1104"/>
    <w:rsid w:val="00326F90"/>
    <w:rsid w:val="00492933"/>
    <w:rsid w:val="004E01B8"/>
    <w:rsid w:val="0053777B"/>
    <w:rsid w:val="00625CAA"/>
    <w:rsid w:val="00761452"/>
    <w:rsid w:val="0088599D"/>
    <w:rsid w:val="008B31CB"/>
    <w:rsid w:val="008B7D14"/>
    <w:rsid w:val="009C0889"/>
    <w:rsid w:val="009F4AB5"/>
    <w:rsid w:val="00A158BB"/>
    <w:rsid w:val="00AA1D8D"/>
    <w:rsid w:val="00B0285A"/>
    <w:rsid w:val="00B47730"/>
    <w:rsid w:val="00BC6B2F"/>
    <w:rsid w:val="00CB0664"/>
    <w:rsid w:val="00E044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3C55C7"/>
  <w14:defaultImageDpi w14:val="300"/>
  <w15:docId w15:val="{5303666A-BE8B-4140-86D3-2F40F7B4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138</Words>
  <Characters>141</Characters>
  <Application>Microsoft Office Word</Application>
  <DocSecurity>0</DocSecurity>
  <Lines>15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出路 賢之介</cp:lastModifiedBy>
  <cp:revision>9</cp:revision>
  <cp:lastPrinted>2026-03-05T01:01:00Z</cp:lastPrinted>
  <dcterms:created xsi:type="dcterms:W3CDTF">2013-12-23T23:15:00Z</dcterms:created>
  <dcterms:modified xsi:type="dcterms:W3CDTF">2026-03-05T01:16:00Z</dcterms:modified>
  <cp:category/>
</cp:coreProperties>
</file>